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House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WILL OF GOD    </w:t>
      </w:r>
      <w:r>
        <w:t xml:space="preserve">   BROTHER    </w:t>
      </w:r>
      <w:r>
        <w:t xml:space="preserve">   FORGIVENESS    </w:t>
      </w:r>
      <w:r>
        <w:t xml:space="preserve">   STAND    </w:t>
      </w:r>
      <w:r>
        <w:t xml:space="preserve">   SCRIBES    </w:t>
      </w:r>
      <w:r>
        <w:t xml:space="preserve">   PARABLE    </w:t>
      </w:r>
      <w:r>
        <w:t xml:space="preserve">   JESUS    </w:t>
      </w:r>
      <w:r>
        <w:t xml:space="preserve">   JERUSALEM    </w:t>
      </w:r>
      <w:r>
        <w:t xml:space="preserve">   FAMILY    </w:t>
      </w:r>
      <w:r>
        <w:t xml:space="preserve">   CAST OUT    </w:t>
      </w:r>
      <w:r>
        <w:t xml:space="preserve">   CANNOT STAND    </w:t>
      </w:r>
      <w:r>
        <w:t xml:space="preserve">   BLASPHEMY    </w:t>
      </w:r>
      <w:r>
        <w:t xml:space="preserve">   BEELZEBUL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House Divided</dc:title>
  <dcterms:created xsi:type="dcterms:W3CDTF">2021-10-11T00:24:46Z</dcterms:created>
  <dcterms:modified xsi:type="dcterms:W3CDTF">2021-10-11T00:24:46Z</dcterms:modified>
</cp:coreProperties>
</file>