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House Dividing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that basically just got rid of the 30 36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 carolina's "declaration of independence"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supreme court chief justice in the red scott v sanford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successful abolitionist literature, by harriet beecher stowe.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when a territory should decide the status of slavery in their own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political party that wanted popular sovreignty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political party that was initially an anti-slavery position. pro-business. free soil and abolitionists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1852 democratic nominee. firmly beside compromise of 1850. won over the whigs' general scott in the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David Wilmot attracted this amendment to the Bill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escape route for fugitive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means to leave the union. the South threatened to do it if Lincoln was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honest. kansas-nabraska act brought him out of his political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provision for the south in 1850 compromise. it became a powerful emotional tool in turning public opinion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gold hunters in 1849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tried to make a compromise which basically brought back missouri compromise 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who favored keeping slavery where it already existed, but opposed its extension into the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south thought they owned the fort but it was government property so the north did. Where first shots were fired but no one died from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that was the hero of the Mexican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federal arsenal that was attacked.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House Dividing</dc:title>
  <dcterms:created xsi:type="dcterms:W3CDTF">2021-10-11T00:24:28Z</dcterms:created>
  <dcterms:modified xsi:type="dcterms:W3CDTF">2021-10-11T00:24:28Z</dcterms:modified>
</cp:coreProperties>
</file>