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House of Tailors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french    </w:t>
      </w:r>
      <w:r>
        <w:t xml:space="preserve">   english    </w:t>
      </w:r>
      <w:r>
        <w:t xml:space="preserve">   ice cream    </w:t>
      </w:r>
      <w:r>
        <w:t xml:space="preserve">   Aunt Ida    </w:t>
      </w:r>
      <w:r>
        <w:t xml:space="preserve">   material    </w:t>
      </w:r>
      <w:r>
        <w:t xml:space="preserve">   sewing    </w:t>
      </w:r>
      <w:r>
        <w:t xml:space="preserve">   Friedrich    </w:t>
      </w:r>
      <w:r>
        <w:t xml:space="preserve">   Franz    </w:t>
      </w:r>
      <w:r>
        <w:t xml:space="preserve">   Barbara    </w:t>
      </w:r>
      <w:r>
        <w:t xml:space="preserve">   Maria    </w:t>
      </w:r>
      <w:r>
        <w:t xml:space="preserve">   America    </w:t>
      </w:r>
      <w:r>
        <w:t xml:space="preserve">   dresses    </w:t>
      </w:r>
      <w:r>
        <w:t xml:space="preserve">   tailor    </w:t>
      </w:r>
      <w:r>
        <w:t xml:space="preserve">   New York    </w:t>
      </w:r>
      <w:r>
        <w:t xml:space="preserve">   Germany    </w:t>
      </w:r>
      <w:r>
        <w:t xml:space="preserve">   Papa    </w:t>
      </w:r>
      <w:r>
        <w:t xml:space="preserve">   Uncle    </w:t>
      </w:r>
      <w:r>
        <w:t xml:space="preserve">   Mama    </w:t>
      </w:r>
      <w:r>
        <w:t xml:space="preserve">   Katharina    </w:t>
      </w:r>
      <w:r>
        <w:t xml:space="preserve">   Dina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House of Tailors</dc:title>
  <dcterms:created xsi:type="dcterms:W3CDTF">2021-10-11T00:25:14Z</dcterms:created>
  <dcterms:modified xsi:type="dcterms:W3CDTF">2021-10-11T00:25:14Z</dcterms:modified>
</cp:coreProperties>
</file>