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Job for Jim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adverts    </w:t>
      </w:r>
      <w:r>
        <w:t xml:space="preserve">   food    </w:t>
      </w:r>
      <w:r>
        <w:t xml:space="preserve">   painter    </w:t>
      </w:r>
      <w:r>
        <w:t xml:space="preserve">   rooster    </w:t>
      </w:r>
      <w:r>
        <w:t xml:space="preserve">   waiter    </w:t>
      </w:r>
      <w:r>
        <w:t xml:space="preserve">   job    </w:t>
      </w:r>
      <w:r>
        <w:t xml:space="preserve">   jim    </w:t>
      </w:r>
      <w:r>
        <w:t xml:space="preserve">   perhaps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Job for Jim</dc:title>
  <dcterms:created xsi:type="dcterms:W3CDTF">2021-10-11T00:23:44Z</dcterms:created>
  <dcterms:modified xsi:type="dcterms:W3CDTF">2021-10-11T00:23:44Z</dcterms:modified>
</cp:coreProperties>
</file>