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Joseph Anointing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immoral acts against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feeling angry or resentful for someone’s mistake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righteous, wicked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advantage or profit gained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made well or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favor and protection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warm approval or admiration for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saved from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spiritual form of a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sickness or illness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grossly unfair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Joseph Anointing </dc:title>
  <dcterms:created xsi:type="dcterms:W3CDTF">2021-10-11T00:24:58Z</dcterms:created>
  <dcterms:modified xsi:type="dcterms:W3CDTF">2021-10-11T00:24:58Z</dcterms:modified>
</cp:coreProperties>
</file>