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Joseph Anointing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was given a gift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Pharoah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was sold to Potiphar by this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Coat of Many Colors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Joseph was second in command to this fellow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Egyptians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interpreted a dream while in prison for this fellow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Benjamin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Joseph's Oldest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Joseph's Mother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Joseph's Youngest Brother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Reuben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Joseph was sold for this many pieces of silver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Joseph told of this many dreams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Judah and Tamar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Narrative that interrupted Joseph's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Joseph Anointing Word Match</dc:title>
  <dcterms:created xsi:type="dcterms:W3CDTF">2021-10-11T00:25:00Z</dcterms:created>
  <dcterms:modified xsi:type="dcterms:W3CDTF">2021-10-11T00:25:00Z</dcterms:modified>
</cp:coreProperties>
</file>