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Jumble of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pretend not to mention what you are really mentioning; emphasizing a point by seeming to pass over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adjective that follows a linking verb that modifies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Repetition of words or phrases at the beginnings of lines to capture the audience’s attention and to emphasize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well-known saying that expresses a general truth about life; proverb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principle, provision or chain of reasoning that connects the grounds/reason to the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Repetition of words in reverse order to draw attention or to emphasize.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claim that proposes a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which prompts the creation of a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literary device in which an inanimate object or abstraction is addressed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to use the wrong sense to describe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clause that cannot stand alone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ask a question and then immediately answer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Reference to history, literature, the Bible, mythology, pop culture, etc. which the author expects the reader to recognize.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noun a pronoun takes the place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the relationship among speaker, subject, and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noun that follows a linking verb that renames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intentional omission of a word, phrase, or sentence that does not alter the intended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not list the main points of the essay/speech.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use fear as a means of persuasion.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Jumble of Words</dc:title>
  <dcterms:created xsi:type="dcterms:W3CDTF">2021-10-11T00:24:14Z</dcterms:created>
  <dcterms:modified xsi:type="dcterms:W3CDTF">2021-10-11T00:24:14Z</dcterms:modified>
</cp:coreProperties>
</file>