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Jury of her Peers/Trifles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BirdCage    </w:t>
      </w:r>
      <w:r>
        <w:t xml:space="preserve">   Blanket    </w:t>
      </w:r>
      <w:r>
        <w:t xml:space="preserve">   Canary    </w:t>
      </w:r>
      <w:r>
        <w:t xml:space="preserve">   Confinement    </w:t>
      </w:r>
      <w:r>
        <w:t xml:space="preserve">   Death    </w:t>
      </w:r>
      <w:r>
        <w:t xml:space="preserve">   Despair    </w:t>
      </w:r>
      <w:r>
        <w:t xml:space="preserve">   Discrimination    </w:t>
      </w:r>
      <w:r>
        <w:t xml:space="preserve">   Freedom    </w:t>
      </w:r>
      <w:r>
        <w:t xml:space="preserve">   Fruit    </w:t>
      </w:r>
      <w:r>
        <w:t xml:space="preserve">   Gender    </w:t>
      </w:r>
      <w:r>
        <w:t xml:space="preserve">   Hales    </w:t>
      </w:r>
      <w:r>
        <w:t xml:space="preserve">   Henderson    </w:t>
      </w:r>
      <w:r>
        <w:t xml:space="preserve">   Irony    </w:t>
      </w:r>
      <w:r>
        <w:t xml:space="preserve">   Jar    </w:t>
      </w:r>
      <w:r>
        <w:t xml:space="preserve">   John    </w:t>
      </w:r>
      <w:r>
        <w:t xml:space="preserve">   Justice    </w:t>
      </w:r>
      <w:r>
        <w:t xml:space="preserve">   Kitchen    </w:t>
      </w:r>
      <w:r>
        <w:t xml:space="preserve">   Knot    </w:t>
      </w:r>
      <w:r>
        <w:t xml:space="preserve">   Loneliness    </w:t>
      </w:r>
      <w:r>
        <w:t xml:space="preserve">   Marriage    </w:t>
      </w:r>
      <w:r>
        <w:t xml:space="preserve">   Masculinity    </w:t>
      </w:r>
      <w:r>
        <w:t xml:space="preserve">   Men    </w:t>
      </w:r>
      <w:r>
        <w:t xml:space="preserve">   Minnie    </w:t>
      </w:r>
      <w:r>
        <w:t xml:space="preserve">   Murder    </w:t>
      </w:r>
      <w:r>
        <w:t xml:space="preserve">   Oblivious    </w:t>
      </w:r>
      <w:r>
        <w:t xml:space="preserve">   Peters    </w:t>
      </w:r>
      <w:r>
        <w:t xml:space="preserve">   Playwright    </w:t>
      </w:r>
      <w:r>
        <w:t xml:space="preserve">   Quilt    </w:t>
      </w:r>
      <w:r>
        <w:t xml:space="preserve">   Rights    </w:t>
      </w:r>
      <w:r>
        <w:t xml:space="preserve">   Rope    </w:t>
      </w:r>
      <w:r>
        <w:t xml:space="preserve">   Trifles    </w:t>
      </w:r>
      <w:r>
        <w:t xml:space="preserve">   Violence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Jury of her Peers/Trifles</dc:title>
  <dcterms:created xsi:type="dcterms:W3CDTF">2021-10-11T00:24:37Z</dcterms:created>
  <dcterms:modified xsi:type="dcterms:W3CDTF">2021-10-11T00:24:37Z</dcterms:modified>
</cp:coreProperties>
</file>