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KINGDOM IN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CHRIST    </w:t>
      </w:r>
      <w:r>
        <w:t xml:space="preserve">   DIVIDED    </w:t>
      </w:r>
      <w:r>
        <w:t xml:space="preserve">   GOD    </w:t>
      </w:r>
      <w:r>
        <w:t xml:space="preserve">   ISRAEL    </w:t>
      </w:r>
      <w:r>
        <w:t xml:space="preserve">   KINGDOM    </w:t>
      </w:r>
      <w:r>
        <w:t xml:space="preserve">   PROVERBS    </w:t>
      </w:r>
      <w:r>
        <w:t xml:space="preserve">   PSALMS    </w:t>
      </w:r>
      <w:r>
        <w:t xml:space="preserve">   RICHES    </w:t>
      </w:r>
      <w:r>
        <w:t xml:space="preserve">   SINNED    </w:t>
      </w:r>
      <w:r>
        <w:t xml:space="preserve">   SOLOMON    </w:t>
      </w:r>
      <w:r>
        <w:t xml:space="preserve">   TEMPLE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KINGDOM IN TROUBLE</dc:title>
  <dcterms:created xsi:type="dcterms:W3CDTF">2021-10-11T00:23:37Z</dcterms:created>
  <dcterms:modified xsi:type="dcterms:W3CDTF">2021-10-11T00:23:37Z</dcterms:modified>
</cp:coreProperties>
</file>