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KING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MASSIAH    </w:t>
      </w:r>
      <w:r>
        <w:t xml:space="preserve">   JOY    </w:t>
      </w:r>
      <w:r>
        <w:t xml:space="preserve">   KING    </w:t>
      </w:r>
      <w:r>
        <w:t xml:space="preserve">   SHEPHERDS    </w:t>
      </w:r>
      <w:r>
        <w:t xml:space="preserve">   WISEMEN    </w:t>
      </w:r>
      <w:r>
        <w:t xml:space="preserve">   STAR    </w:t>
      </w:r>
      <w:r>
        <w:t xml:space="preserve">   STABLE    </w:t>
      </w:r>
      <w:r>
        <w:t xml:space="preserve">   NATIVITY    </w:t>
      </w:r>
      <w:r>
        <w:t xml:space="preserve">   SAVIOUR    </w:t>
      </w:r>
      <w:r>
        <w:t xml:space="preserve">   MANGER    </w:t>
      </w:r>
      <w:r>
        <w:t xml:space="preserve">   INN    </w:t>
      </w:r>
      <w:r>
        <w:t xml:space="preserve">   Herod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Angels    </w:t>
      </w:r>
      <w:r>
        <w:t xml:space="preserve">   Bethlehem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KING IS BORN</dc:title>
  <dcterms:created xsi:type="dcterms:W3CDTF">2021-10-11T00:25:23Z</dcterms:created>
  <dcterms:modified xsi:type="dcterms:W3CDTF">2021-10-11T00:25:23Z</dcterms:modified>
</cp:coreProperties>
</file>