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KNIGHT'S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Arcite    </w:t>
      </w:r>
      <w:r>
        <w:t xml:space="preserve">   Code of Chivalry    </w:t>
      </w:r>
      <w:r>
        <w:t xml:space="preserve">   Creon    </w:t>
      </w:r>
      <w:r>
        <w:t xml:space="preserve">   Diana    </w:t>
      </w:r>
      <w:r>
        <w:t xml:space="preserve">   Duke Perotheus    </w:t>
      </w:r>
      <w:r>
        <w:t xml:space="preserve">   Duke Theseus    </w:t>
      </w:r>
      <w:r>
        <w:t xml:space="preserve">   Emelye    </w:t>
      </w:r>
      <w:r>
        <w:t xml:space="preserve">   Fortune    </w:t>
      </w:r>
      <w:r>
        <w:t xml:space="preserve">   Geoffrey Chaucer    </w:t>
      </w:r>
      <w:r>
        <w:t xml:space="preserve">   Giovanni Boccaccio    </w:t>
      </w:r>
      <w:r>
        <w:t xml:space="preserve">   Hippolyta    </w:t>
      </w:r>
      <w:r>
        <w:t xml:space="preserve">   Mars    </w:t>
      </w:r>
      <w:r>
        <w:t xml:space="preserve">   Medieval romance    </w:t>
      </w:r>
      <w:r>
        <w:t xml:space="preserve">   Mercury    </w:t>
      </w:r>
      <w:r>
        <w:t xml:space="preserve">   Palamon    </w:t>
      </w:r>
      <w:r>
        <w:t xml:space="preserve">   Saturn    </w:t>
      </w:r>
      <w:r>
        <w:t xml:space="preserve">   Teseida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KNIGHT'S TALE</dc:title>
  <dcterms:created xsi:type="dcterms:W3CDTF">2021-10-11T00:24:53Z</dcterms:created>
  <dcterms:modified xsi:type="dcterms:W3CDTF">2021-10-11T00:24:53Z</dcterms:modified>
</cp:coreProperties>
</file>