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Kid’s Life in Colonial St. Augustine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shellstone that is found in nature and dug up to be used as building materials for grand homes and 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St. Augustine’s fortress. It was built out of coquina.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Tapia in Spanish. To make this, residents would gather empty oyster shells, burn and pound them into a powder, then mix them into water and sand to create concrete.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stand for charcoal that provides heat for homes in the winter.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invention which helped stop the spread of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for “the body of Christ.” This is a Roman Catholic holiday celebrated 7 weeks before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town’s central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types of diseases killed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able to read and write is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dig something up from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Kid’s Life in Colonial St. Augustine</dc:title>
  <dcterms:created xsi:type="dcterms:W3CDTF">2021-10-11T00:24:04Z</dcterms:created>
  <dcterms:modified xsi:type="dcterms:W3CDTF">2021-10-11T00:24:04Z</dcterms:modified>
</cp:coreProperties>
</file>