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Killer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Chaotic    </w:t>
      </w:r>
      <w:r>
        <w:t xml:space="preserve">   Burglary    </w:t>
      </w:r>
      <w:r>
        <w:t xml:space="preserve">   Crimes    </w:t>
      </w:r>
      <w:r>
        <w:t xml:space="preserve">   Abused    </w:t>
      </w:r>
      <w:r>
        <w:t xml:space="preserve">   Massacre    </w:t>
      </w:r>
      <w:r>
        <w:t xml:space="preserve">   Demented    </w:t>
      </w:r>
      <w:r>
        <w:t xml:space="preserve">   Reform    </w:t>
      </w:r>
      <w:r>
        <w:t xml:space="preserve">   Troubled    </w:t>
      </w:r>
      <w:r>
        <w:t xml:space="preserve">   Knowles    </w:t>
      </w:r>
      <w:r>
        <w:t xml:space="preserve">   Murder    </w:t>
      </w:r>
      <w:r>
        <w:t xml:space="preserve">   Ladiesman    </w:t>
      </w:r>
      <w:r>
        <w:t xml:space="preserve">   Assault    </w:t>
      </w:r>
      <w:r>
        <w:t xml:space="preserve">   Aggravated    </w:t>
      </w:r>
      <w:r>
        <w:t xml:space="preserve">   California    </w:t>
      </w:r>
      <w:r>
        <w:t xml:space="preserve">   Florida    </w:t>
      </w:r>
      <w:r>
        <w:t xml:space="preserve">   Psychotic    </w:t>
      </w:r>
      <w:r>
        <w:t xml:space="preserve">   Angel    </w:t>
      </w:r>
      <w:r>
        <w:t xml:space="preserve">   Police    </w:t>
      </w:r>
      <w:r>
        <w:t xml:space="preserve">   Casanova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Killer Word Search!</dc:title>
  <dcterms:created xsi:type="dcterms:W3CDTF">2021-10-11T00:24:39Z</dcterms:created>
  <dcterms:modified xsi:type="dcterms:W3CDTF">2021-10-11T00:24:39Z</dcterms:modified>
</cp:coreProperties>
</file>