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Kinder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empowering    </w:t>
      </w:r>
      <w:r>
        <w:t xml:space="preserve">   happiness    </w:t>
      </w:r>
      <w:r>
        <w:t xml:space="preserve">   rules    </w:t>
      </w:r>
      <w:r>
        <w:t xml:space="preserve">   environment    </w:t>
      </w:r>
      <w:r>
        <w:t xml:space="preserve">   respect    </w:t>
      </w:r>
      <w:r>
        <w:t xml:space="preserve">   love    </w:t>
      </w:r>
      <w:r>
        <w:t xml:space="preserve">   honesty    </w:t>
      </w:r>
      <w:r>
        <w:t xml:space="preserve">   help    </w:t>
      </w:r>
      <w:r>
        <w:t xml:space="preserve">   forgiveness    </w:t>
      </w:r>
      <w:r>
        <w:t xml:space="preserve">   thankfulness    </w:t>
      </w:r>
      <w:r>
        <w:t xml:space="preserve">   interest    </w:t>
      </w:r>
      <w:r>
        <w:t xml:space="preserve">   compliments    </w:t>
      </w:r>
      <w:r>
        <w:t xml:space="preserve">   encouragement    </w:t>
      </w:r>
      <w:r>
        <w:t xml:space="preserve">   acceptance    </w:t>
      </w:r>
      <w:r>
        <w:t xml:space="preserve">   positivity    </w:t>
      </w:r>
      <w:r>
        <w:t xml:space="preserve">   hardwork    </w:t>
      </w:r>
      <w:r>
        <w:t xml:space="preserve">   support    </w:t>
      </w:r>
      <w:r>
        <w:t xml:space="preserve">   listening    </w:t>
      </w:r>
      <w:r>
        <w:t xml:space="preserve">   friendship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Kinder World</dc:title>
  <dcterms:created xsi:type="dcterms:W3CDTF">2021-10-11T00:25:07Z</dcterms:created>
  <dcterms:modified xsi:type="dcterms:W3CDTF">2021-10-11T00:25:07Z</dcterms:modified>
</cp:coreProperties>
</file>