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Kingdom of Kings &amp; Preists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PatientSaints    </w:t>
      </w:r>
      <w:r>
        <w:t xml:space="preserve">   Ruben    </w:t>
      </w:r>
      <w:r>
        <w:t xml:space="preserve">   Issac    </w:t>
      </w:r>
      <w:r>
        <w:t xml:space="preserve">   Abraham    </w:t>
      </w:r>
      <w:r>
        <w:t xml:space="preserve">   Jacob    </w:t>
      </w:r>
      <w:r>
        <w:t xml:space="preserve">   Issachar    </w:t>
      </w:r>
      <w:r>
        <w:t xml:space="preserve">   Manessah    </w:t>
      </w:r>
      <w:r>
        <w:t xml:space="preserve">   Ephriam    </w:t>
      </w:r>
      <w:r>
        <w:t xml:space="preserve">   Simeon    </w:t>
      </w:r>
      <w:r>
        <w:t xml:space="preserve">   Nephtali    </w:t>
      </w:r>
      <w:r>
        <w:t xml:space="preserve">   Zebulon    </w:t>
      </w:r>
      <w:r>
        <w:t xml:space="preserve">   Gad    </w:t>
      </w:r>
      <w:r>
        <w:t xml:space="preserve">   Levi    </w:t>
      </w:r>
      <w:r>
        <w:t xml:space="preserve">   Benjamin    </w:t>
      </w:r>
      <w:r>
        <w:t xml:space="preserve">   Asher    </w:t>
      </w:r>
      <w:r>
        <w:t xml:space="preserve">   Judah    </w:t>
      </w:r>
      <w:r>
        <w:t xml:space="preserve">   Righteousness    </w:t>
      </w:r>
      <w:r>
        <w:t xml:space="preserve">   Jeremiah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Kingdom of Kings &amp; Preists</dc:title>
  <dcterms:created xsi:type="dcterms:W3CDTF">2021-10-11T00:24:18Z</dcterms:created>
  <dcterms:modified xsi:type="dcterms:W3CDTF">2021-10-11T00:24:18Z</dcterms:modified>
</cp:coreProperties>
</file>