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Knight of the Seven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trial that is done by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tends to a knight 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cloth that has a symbol to represent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Extremly sharp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a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confused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Seat the king sits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or important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Sport that a lance is 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is involved in wholesale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villagers in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dissatisifed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fights for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most people were killed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cart for carrying heavy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doctor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has lost their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drink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claims a title or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Knight of the Seven Kingdoms</dc:title>
  <dcterms:created xsi:type="dcterms:W3CDTF">2021-10-11T00:24:16Z</dcterms:created>
  <dcterms:modified xsi:type="dcterms:W3CDTF">2021-10-11T00:24:16Z</dcterms:modified>
</cp:coreProperties>
</file>