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Knight's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screaming different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above knights in the social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William purposely lost at the start to prove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knights on a horse with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blind thatcher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metal weapon they use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person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waves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changed his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make and fix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Will was put in after they found out he wasn't a real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Armor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knights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who write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William's longest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tools for jousting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make and fix armour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game William competed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Games knights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block incoming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that made William a real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thing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winner of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Below lords but above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william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Knight's Tale</dc:title>
  <dcterms:created xsi:type="dcterms:W3CDTF">2021-10-11T00:24:35Z</dcterms:created>
  <dcterms:modified xsi:type="dcterms:W3CDTF">2021-10-11T00:24:35Z</dcterms:modified>
</cp:coreProperties>
</file>