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LANKY GROOM AND PROCRASTINATION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procrastinator?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groom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you procrastinate?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people doing in the first line of "A Lanky Groom"?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overwhelmed by their future?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push back your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hymen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lanky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their work done early?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LANKY GROOM AND PROCRASTINATION</dc:title>
  <dcterms:created xsi:type="dcterms:W3CDTF">2021-10-11T00:24:10Z</dcterms:created>
  <dcterms:modified xsi:type="dcterms:W3CDTF">2021-10-11T00:24:10Z</dcterms:modified>
</cp:coreProperties>
</file>