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L'ECOLE!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L'ECOLE    </w:t>
      </w:r>
      <w:r>
        <w:t xml:space="preserve">   ALLEZ AU TABLEAU    </w:t>
      </w:r>
      <w:r>
        <w:t xml:space="preserve">   ASSEYEZ-VOUS    </w:t>
      </w:r>
      <w:r>
        <w:t xml:space="preserve">   BONJOUR    </w:t>
      </w:r>
      <w:r>
        <w:t xml:space="preserve">   ECOUTEZ    </w:t>
      </w:r>
      <w:r>
        <w:t xml:space="preserve">   FAITES ATTENTION    </w:t>
      </w:r>
      <w:r>
        <w:t xml:space="preserve">   FERMEZ LA FENETRE    </w:t>
      </w:r>
      <w:r>
        <w:t xml:space="preserve">   JE NE COMPRENDS PAS    </w:t>
      </w:r>
      <w:r>
        <w:t xml:space="preserve">   LEVEZ-VOUS    </w:t>
      </w:r>
      <w:r>
        <w:t xml:space="preserve">   MERCI    </w:t>
      </w:r>
      <w:r>
        <w:t xml:space="preserve">   OUVREZ LA PORTE    </w:t>
      </w:r>
      <w:r>
        <w:t xml:space="preserve">   REGARDEZ LA CARTE    </w:t>
      </w:r>
      <w:r>
        <w:t xml:space="preserve">   REPETEZ    </w:t>
      </w:r>
      <w:r>
        <w:t xml:space="preserve">   RETOURNEZ A VOS PLACES    </w:t>
      </w:r>
      <w:r>
        <w:t xml:space="preserve">   S'IL VOUS PALIT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L'ECOLE!</dc:title>
  <dcterms:created xsi:type="dcterms:W3CDTF">2021-10-11T00:25:26Z</dcterms:created>
  <dcterms:modified xsi:type="dcterms:W3CDTF">2021-10-11T00:25:26Z</dcterms:modified>
</cp:coreProperties>
</file>