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LIVING SACRIFICE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PERFECT    </w:t>
      </w:r>
      <w:r>
        <w:t xml:space="preserve">   PLEASING    </w:t>
      </w:r>
      <w:r>
        <w:t xml:space="preserve">   WILL    </w:t>
      </w:r>
      <w:r>
        <w:t xml:space="preserve">   APPROVE    </w:t>
      </w:r>
      <w:r>
        <w:t xml:space="preserve">   TEST    </w:t>
      </w:r>
      <w:r>
        <w:t xml:space="preserve">   MIND    </w:t>
      </w:r>
      <w:r>
        <w:t xml:space="preserve">   RENEWING    </w:t>
      </w:r>
      <w:r>
        <w:t xml:space="preserve">   TRANSFORMED    </w:t>
      </w:r>
      <w:r>
        <w:t xml:space="preserve">   WORLD    </w:t>
      </w:r>
      <w:r>
        <w:t xml:space="preserve">   PATTERN    </w:t>
      </w:r>
      <w:r>
        <w:t xml:space="preserve">   CONFORM    </w:t>
      </w:r>
      <w:r>
        <w:t xml:space="preserve">   WORSHIP    </w:t>
      </w:r>
      <w:r>
        <w:t xml:space="preserve">   PROPER    </w:t>
      </w:r>
      <w:r>
        <w:t xml:space="preserve">   TRUE    </w:t>
      </w:r>
      <w:r>
        <w:t xml:space="preserve">   HOLY    </w:t>
      </w:r>
      <w:r>
        <w:t xml:space="preserve">   SACRIFICE    </w:t>
      </w:r>
      <w:r>
        <w:t xml:space="preserve">   LIVING    </w:t>
      </w:r>
      <w:r>
        <w:t xml:space="preserve">   BODIES    </w:t>
      </w:r>
      <w:r>
        <w:t xml:space="preserve">   MERCY    </w:t>
      </w:r>
      <w:r>
        <w:t xml:space="preserve">   GOD'S    </w:t>
      </w:r>
      <w:r>
        <w:t xml:space="preserve">   SISTERS    </w:t>
      </w:r>
      <w:r>
        <w:t xml:space="preserve">   URGE    </w:t>
      </w:r>
      <w:r>
        <w:t xml:space="preserve">   BROTHERS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LIVING SACRIFICE</dc:title>
  <dcterms:created xsi:type="dcterms:W3CDTF">2021-10-11T00:25:23Z</dcterms:created>
  <dcterms:modified xsi:type="dcterms:W3CDTF">2021-10-11T00:25:23Z</dcterms:modified>
</cp:coreProperties>
</file>