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Salva's story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his group want to arrived?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Salva's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Salva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Nya's story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friend of Salva in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sisters have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brothers have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Nya?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2021-10-11T00:25:11Z</dcterms:created>
  <dcterms:modified xsi:type="dcterms:W3CDTF">2021-10-11T00:25:11Z</dcterms:modified>
</cp:coreProperties>
</file>