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ACCENT    </w:t>
      </w:r>
      <w:r>
        <w:t xml:space="preserve">   ARTILLERY    </w:t>
      </w:r>
      <w:r>
        <w:t xml:space="preserve">   BUSH    </w:t>
      </w:r>
      <w:r>
        <w:t xml:space="preserve">   GINGERLY    </w:t>
      </w:r>
      <w:r>
        <w:t xml:space="preserve">   GOURD    </w:t>
      </w:r>
      <w:r>
        <w:t xml:space="preserve">   HONEYCOMB    </w:t>
      </w:r>
      <w:r>
        <w:t xml:space="preserve">   INDEPENDENCE    </w:t>
      </w:r>
      <w:r>
        <w:t xml:space="preserve">   INHABITED    </w:t>
      </w:r>
      <w:r>
        <w:t xml:space="preserve">   REBELS    </w:t>
      </w:r>
      <w:r>
        <w:t xml:space="preserve">   SHROUDED    </w:t>
      </w:r>
      <w:r>
        <w:t xml:space="preserve">   THORN    </w:t>
      </w:r>
      <w:r>
        <w:t xml:space="preserve">   TRIBE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2021-10-11T00:24:13Z</dcterms:created>
  <dcterms:modified xsi:type="dcterms:W3CDTF">2021-10-11T00:24:13Z</dcterms:modified>
</cp:coreProperties>
</file>