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thin especially from disease or hunger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dried out by heat or excessive exposure to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or befitting citizens as individulas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poke or thrust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up in or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sufficient water or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muzzle loading high angle gun with a short barrell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 faint or more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ground having specific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rise and move up and down, as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been robbed and destroyed by force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loud resonant repeating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army unit that uses big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confused multitude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 sharply; change direction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violently fast stream of water or other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2021-10-11T00:24:02Z</dcterms:created>
  <dcterms:modified xsi:type="dcterms:W3CDTF">2021-10-11T00:24:02Z</dcterms:modified>
</cp:coreProperties>
</file>