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firm, even,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Sheer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Weapons for disposing missles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kindness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Searching for and feeding on decarded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Parasite contracted by drinking stagnant water contaminated with larvae that mature inside a human's abdomen until the worm emerges through a painful blished in the person's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Unclean,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sorry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facility often associated with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is opposing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well or richly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PUZZLE</dc:title>
  <dcterms:created xsi:type="dcterms:W3CDTF">2021-10-11T00:24:51Z</dcterms:created>
  <dcterms:modified xsi:type="dcterms:W3CDTF">2021-10-11T00:24:51Z</dcterms:modified>
</cp:coreProperties>
</file>