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Chapter 13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bank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amazed at or in wonder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Honestly and Sincerely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to be astonished, shocked, amazed or overwhelmed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Exposure to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Poking or jabbing in order to encourage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direction that the water is moving 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attempt to influence by gentle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serving to reveal or disclose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Surprisingly impressing, stunning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crush or grind noisily.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spring through the air from one point or position to another (jumping).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hole drilled in the earth (to extract water, gas or 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cast, thrust or bring suddenly and forcefully into something, such as a liquid, or into some condition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less tight or loose.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Chapter 13 Vocabulary</dc:title>
  <dcterms:created xsi:type="dcterms:W3CDTF">2021-10-11T00:24:43Z</dcterms:created>
  <dcterms:modified xsi:type="dcterms:W3CDTF">2021-10-11T00:24:43Z</dcterms:modified>
</cp:coreProperties>
</file>