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FROM CHICAGO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GREAT DEPRESSION    </w:t>
      </w:r>
      <w:r>
        <w:t xml:space="preserve">   SHOTGUN CHEATHAM    </w:t>
      </w:r>
      <w:r>
        <w:t xml:space="preserve">   ERNIE COWGILL    </w:t>
      </w:r>
      <w:r>
        <w:t xml:space="preserve">   EFFIE WILCOX    </w:t>
      </w:r>
      <w:r>
        <w:t xml:space="preserve">   JOEY DOWDEL    </w:t>
      </w:r>
      <w:r>
        <w:t xml:space="preserve">   IRONY    </w:t>
      </w:r>
      <w:r>
        <w:t xml:space="preserve">   GRUDGE    </w:t>
      </w:r>
      <w:r>
        <w:t xml:space="preserve">   BRUISERS    </w:t>
      </w:r>
      <w:r>
        <w:t xml:space="preserve">   HOOTS    </w:t>
      </w:r>
      <w:r>
        <w:t xml:space="preserve">   ENGAGED    </w:t>
      </w:r>
      <w:r>
        <w:t xml:space="preserve">   FURLED    </w:t>
      </w:r>
      <w:r>
        <w:t xml:space="preserve">   RED NECK    </w:t>
      </w:r>
      <w:r>
        <w:t xml:space="preserve">   CLIMAX    </w:t>
      </w:r>
      <w:r>
        <w:t xml:space="preserve">   SUMMARY    </w:t>
      </w:r>
      <w:r>
        <w:t xml:space="preserve">   PLOT    </w:t>
      </w:r>
      <w:r>
        <w:t xml:space="preserve">   CHICAGO    </w:t>
      </w:r>
      <w:r>
        <w:t xml:space="preserve">   MARY ALICE    </w:t>
      </w:r>
      <w:r>
        <w:t xml:space="preserve">   RICHARD PECK    </w:t>
      </w:r>
      <w:r>
        <w:t xml:space="preserve">   RUPERT PENNYPACKER    </w:t>
      </w:r>
      <w:r>
        <w:t xml:space="preserve">   GRANDMA DOWDEL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 </dc:title>
  <dcterms:created xsi:type="dcterms:W3CDTF">2021-10-11T00:25:45Z</dcterms:created>
  <dcterms:modified xsi:type="dcterms:W3CDTF">2021-10-11T00:25:45Z</dcterms:modified>
</cp:coreProperties>
</file>