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LOOK AT LEOPARDS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 time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Animals that eat only 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social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Animal that is killed by the leopard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time of day that leopards go out to hunt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Eat food very 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Alone / by one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Very, very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the bush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catch prey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LOOK AT LEOPARDS</dc:title>
  <dcterms:created xsi:type="dcterms:W3CDTF">2021-10-11T00:26:06Z</dcterms:created>
  <dcterms:modified xsi:type="dcterms:W3CDTF">2021-10-11T00:26:06Z</dcterms:modified>
</cp:coreProperties>
</file>