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Gare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s'appelle l'objet où l'on dépose les valises?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se trouve les horaires de départs et d'arrivées?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synonyme de "poinçonner" son billet?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aller simple ou un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contraire de la première classe, c'est la ....classe.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Qu'est-ce que le TGV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Où est-ce qu'on achète un billet?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se renseigner, il faut aller au..."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trouve-t'on les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autre mot pour "passager"?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D'où monte-t'on dans le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autre mot pour "valise"?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Comment appelle-t'on la personne qui vérifie les billets dans le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prendre le train, il faut acheter un...?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voie ferrée est constituée de...?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train roule sur la ..... (ferrée)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Gare</dc:title>
  <dcterms:created xsi:type="dcterms:W3CDTF">2021-10-11T00:24:08Z</dcterms:created>
  <dcterms:modified xsi:type="dcterms:W3CDTF">2021-10-11T00:24:08Z</dcterms:modified>
</cp:coreProperties>
</file>