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Land Rememberd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Pearlie Mae    </w:t>
      </w:r>
      <w:r>
        <w:t xml:space="preserve">   wolf    </w:t>
      </w:r>
      <w:r>
        <w:t xml:space="preserve">   Twanda    </w:t>
      </w:r>
      <w:r>
        <w:t xml:space="preserve">   skeeter    </w:t>
      </w:r>
      <w:r>
        <w:t xml:space="preserve">   Marshtackie    </w:t>
      </w:r>
      <w:r>
        <w:t xml:space="preserve">   checkee    </w:t>
      </w:r>
      <w:r>
        <w:t xml:space="preserve">   cabbage palm    </w:t>
      </w:r>
      <w:r>
        <w:t xml:space="preserve">   palmetto    </w:t>
      </w:r>
      <w:r>
        <w:t xml:space="preserve">   homestead    </w:t>
      </w:r>
      <w:r>
        <w:t xml:space="preserve">   whip    </w:t>
      </w:r>
      <w:r>
        <w:t xml:space="preserve">   custard apple forest    </w:t>
      </w:r>
      <w:r>
        <w:t xml:space="preserve">   Ishmaelites    </w:t>
      </w:r>
      <w:r>
        <w:t xml:space="preserve">   Fort Drum    </w:t>
      </w:r>
      <w:r>
        <w:t xml:space="preserve">   MCI    </w:t>
      </w:r>
      <w:r>
        <w:t xml:space="preserve">   Malaria    </w:t>
      </w:r>
      <w:r>
        <w:t xml:space="preserve">   Seminole    </w:t>
      </w:r>
      <w:r>
        <w:t xml:space="preserve">   Punta Rassa    </w:t>
      </w:r>
      <w:r>
        <w:t xml:space="preserve">   cattle    </w:t>
      </w:r>
      <w:r>
        <w:t xml:space="preserve">   orange trees    </w:t>
      </w:r>
      <w:r>
        <w:t xml:space="preserve">   hammock    </w:t>
      </w:r>
      <w:r>
        <w:t xml:space="preserve">   doubloons    </w:t>
      </w:r>
      <w:r>
        <w:t xml:space="preserve">   Emma    </w:t>
      </w:r>
      <w:r>
        <w:t xml:space="preserve">   Tobias    </w:t>
      </w:r>
      <w:r>
        <w:t xml:space="preserve">   Miami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Land Rememberd</dc:title>
  <dcterms:created xsi:type="dcterms:W3CDTF">2021-10-11T00:24:19Z</dcterms:created>
  <dcterms:modified xsi:type="dcterms:W3CDTF">2021-10-11T00:24:19Z</dcterms:modified>
</cp:coreProperties>
</file>