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Land 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Keith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dog-like wild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Tobias'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gray coated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trees that produce round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white grain that absorbs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Floridian tree with huge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 animals that round up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American tribe indigenous to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Tobias used this animal for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masked animal that feeds on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white bird with a long orange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green animal that hides in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animal is said to hide in people's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golden crop does flour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brown vegetable that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smaller white bird with a long orange beak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Native American friend of Keith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palm tree that produces tropical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Native American man Tobias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vegetable that grows on stalks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rebel soldiers form to herd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gives you a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 tree with spikes for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Tuck and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blue coated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Tobias'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bluish gray plant that hangs from oak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Tobias and his family were dependent on this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Land Remembered</dc:title>
  <dcterms:created xsi:type="dcterms:W3CDTF">2021-10-11T00:24:57Z</dcterms:created>
  <dcterms:modified xsi:type="dcterms:W3CDTF">2021-10-11T00:24:57Z</dcterms:modified>
</cp:coreProperties>
</file>