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Land Remembered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Twanda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Indian Zech found interest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Arthur do for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hiding in the bushes?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Tobias brand before he got the chance to brand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animals attacked the homestead while Tobias was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railroad that ran from Miami to Key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Toby's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skillets chore?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Zechs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Sol's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Silas warn Tobias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young indian boy that is a sibling to Twanda?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solomon actually sell instead of Kookaben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are the names of the dogs the indians gave Tobias and Zech?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Zech and Glendas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did the first chapter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forest Tobias and Zech went through to get to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Henry Adlers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begins the second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two men Tobias hired? (starting with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leaving Silas, what one thing did Tobias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old indian Tobias found in the death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Twanda and Zech's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place Tobias sold his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Sol MacIvey?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Land Remembered</dc:title>
  <dcterms:created xsi:type="dcterms:W3CDTF">2021-10-11T00:24:01Z</dcterms:created>
  <dcterms:modified xsi:type="dcterms:W3CDTF">2021-10-11T00:24:01Z</dcterms:modified>
</cp:coreProperties>
</file>