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Land 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seemed like a tomboy during her adulthood.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tawanda and zech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tribesman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Solomons love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impaled by a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married to skillet.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marshtackie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Hired to replace Bonzo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dogs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"the least of the MacIveys"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Seminole for alligator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cooked for all the men with the help of Pearlie Mae.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dies from malaria. He was a hired worker.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one of the dogs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Tobys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became rich from cattle herding.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flat wagon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Zechs Seminole Indian Mistress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had an affair with an Indian women.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 black slave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Land Remembered</dc:title>
  <dcterms:created xsi:type="dcterms:W3CDTF">2021-10-11T00:24:03Z</dcterms:created>
  <dcterms:modified xsi:type="dcterms:W3CDTF">2021-10-11T00:24:03Z</dcterms:modified>
</cp:coreProperties>
</file>