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Land Remembered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 Land Remembered    </w:t>
      </w:r>
      <w:r>
        <w:t xml:space="preserve">   Cabin    </w:t>
      </w:r>
      <w:r>
        <w:t xml:space="preserve">   Punta Rassa    </w:t>
      </w:r>
      <w:r>
        <w:t xml:space="preserve">   Homestead    </w:t>
      </w:r>
      <w:r>
        <w:t xml:space="preserve">   Twanda    </w:t>
      </w:r>
      <w:r>
        <w:t xml:space="preserve">   Toby    </w:t>
      </w:r>
      <w:r>
        <w:t xml:space="preserve">   Zech    </w:t>
      </w:r>
      <w:r>
        <w:t xml:space="preserve">   Pearlie Mae    </w:t>
      </w:r>
      <w:r>
        <w:t xml:space="preserve">   Glenda    </w:t>
      </w:r>
      <w:r>
        <w:t xml:space="preserve">   Emma    </w:t>
      </w:r>
      <w:r>
        <w:t xml:space="preserve">   Tobias    </w:t>
      </w:r>
      <w:r>
        <w:t xml:space="preserve">   Solomon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Land Remembered</dc:title>
  <dcterms:created xsi:type="dcterms:W3CDTF">2021-10-11T00:23:49Z</dcterms:created>
  <dcterms:modified xsi:type="dcterms:W3CDTF">2021-10-11T00:23:49Z</dcterms:modified>
</cp:coreProperties>
</file>