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Layer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bits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boy in the striped pajamas.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Bruno's original Jewish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imposed as a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"Hopeless case."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have a normal or natural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able to be comforted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cause something to become a part of the way a person thinks or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facial expressions showing disgust or 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Layer</dc:title>
  <dcterms:created xsi:type="dcterms:W3CDTF">2021-10-11T00:23:54Z</dcterms:created>
  <dcterms:modified xsi:type="dcterms:W3CDTF">2021-10-11T00:23:54Z</dcterms:modified>
</cp:coreProperties>
</file>