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Lazy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firewood    </w:t>
      </w:r>
      <w:r>
        <w:t xml:space="preserve">   ice    </w:t>
      </w:r>
      <w:r>
        <w:t xml:space="preserve">   ribbon    </w:t>
      </w:r>
      <w:r>
        <w:t xml:space="preserve">   candy    </w:t>
      </w:r>
      <w:r>
        <w:t xml:space="preserve">   country    </w:t>
      </w:r>
      <w:r>
        <w:t xml:space="preserve">   blessing    </w:t>
      </w:r>
      <w:r>
        <w:t xml:space="preserve">   pie    </w:t>
      </w:r>
      <w:r>
        <w:t xml:space="preserve">   dessert    </w:t>
      </w:r>
      <w:r>
        <w:t xml:space="preserve">   trimmings    </w:t>
      </w:r>
      <w:r>
        <w:t xml:space="preserve">   sniffle    </w:t>
      </w:r>
      <w:r>
        <w:t xml:space="preserve">   cold    </w:t>
      </w:r>
      <w:r>
        <w:t xml:space="preserve">   pinecone    </w:t>
      </w:r>
      <w:r>
        <w:t xml:space="preserve">   family    </w:t>
      </w:r>
      <w:r>
        <w:t xml:space="preserve">   dinner    </w:t>
      </w:r>
      <w:r>
        <w:t xml:space="preserve">   treats    </w:t>
      </w:r>
      <w:r>
        <w:t xml:space="preserve">   tree    </w:t>
      </w:r>
      <w:r>
        <w:t xml:space="preserve">   lights    </w:t>
      </w:r>
      <w:r>
        <w:t xml:space="preserve">   gifts    </w:t>
      </w:r>
      <w:r>
        <w:t xml:space="preserve">   chimney    </w:t>
      </w:r>
      <w:r>
        <w:t xml:space="preserve">   elf    </w:t>
      </w:r>
      <w:r>
        <w:t xml:space="preserve">   santa    </w:t>
      </w:r>
      <w:r>
        <w:t xml:space="preserve">   visiting    </w:t>
      </w:r>
      <w:r>
        <w:t xml:space="preserve">   ornaments    </w:t>
      </w:r>
      <w:r>
        <w:t xml:space="preserve">   leisure    </w:t>
      </w:r>
      <w:r>
        <w:t xml:space="preserve">   lazy    </w:t>
      </w:r>
      <w:r>
        <w:t xml:space="preserve">   neighbors    </w:t>
      </w:r>
      <w:r>
        <w:t xml:space="preserve">   plow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Lazy Christmas</dc:title>
  <dcterms:created xsi:type="dcterms:W3CDTF">2021-10-11T00:24:36Z</dcterms:created>
  <dcterms:modified xsi:type="dcterms:W3CDTF">2021-10-11T00:24:36Z</dcterms:modified>
</cp:coreProperties>
</file>