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League Of Our 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League Of Our Own</dc:title>
  <dcterms:created xsi:type="dcterms:W3CDTF">2022-09-03T15:39:17Z</dcterms:created>
  <dcterms:modified xsi:type="dcterms:W3CDTF">2022-09-03T15:39:17Z</dcterms:modified>
</cp:coreProperties>
</file>