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Legendary Thanksgiving Celebration</w:t>
      </w:r>
    </w:p>
    <w:p>
      <w:pPr>
        <w:pStyle w:val="Questions"/>
      </w:pPr>
      <w:r>
        <w:t xml:space="preserve">1. SAHVRTE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DOC FHSI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PGSIIMLR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RSITFU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OSRCP NI RCAEAMI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HVTASER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SEIASPR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LANEIOTRBEC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HTAKUFLN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NCDINAG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APGAMOWNA EMN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KITVGAISNHNG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REUYKT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SEA SSBA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EGLYDANRE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EVLSEGTBEA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KRTUYES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AOLCEMRN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SNNOIEV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EEGES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IGISNGN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harvest    </w:t>
      </w:r>
      <w:r>
        <w:t xml:space="preserve">   Cod Fish     </w:t>
      </w:r>
      <w:r>
        <w:t xml:space="preserve">   pilgrims    </w:t>
      </w:r>
      <w:r>
        <w:t xml:space="preserve">   fruits    </w:t>
      </w:r>
      <w:r>
        <w:t xml:space="preserve">   Crops In America    </w:t>
      </w:r>
      <w:r>
        <w:t xml:space="preserve">   harvest    </w:t>
      </w:r>
      <w:r>
        <w:t xml:space="preserve">   praises    </w:t>
      </w:r>
      <w:r>
        <w:t xml:space="preserve">   celebration    </w:t>
      </w:r>
      <w:r>
        <w:t xml:space="preserve">   thankful    </w:t>
      </w:r>
      <w:r>
        <w:t xml:space="preserve">   dancing    </w:t>
      </w:r>
      <w:r>
        <w:t xml:space="preserve">   Wampanoag Men    </w:t>
      </w:r>
      <w:r>
        <w:t xml:space="preserve">   thanksgiving    </w:t>
      </w:r>
      <w:r>
        <w:t xml:space="preserve">   TURKEY    </w:t>
      </w:r>
      <w:r>
        <w:t xml:space="preserve">   Sea Bass    </w:t>
      </w:r>
      <w:r>
        <w:t xml:space="preserve">   legendary    </w:t>
      </w:r>
      <w:r>
        <w:t xml:space="preserve">   vegetables    </w:t>
      </w:r>
      <w:r>
        <w:t xml:space="preserve">   turkeys    </w:t>
      </w:r>
      <w:r>
        <w:t xml:space="preserve">   cornmeal    </w:t>
      </w:r>
      <w:r>
        <w:t xml:space="preserve">   God    </w:t>
      </w:r>
      <w:r>
        <w:t xml:space="preserve">   venison    </w:t>
      </w:r>
      <w:r>
        <w:t xml:space="preserve">   Geese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Legendary Thanksgiving Celebration</dc:title>
  <dcterms:created xsi:type="dcterms:W3CDTF">2021-10-11T00:25:10Z</dcterms:created>
  <dcterms:modified xsi:type="dcterms:W3CDTF">2021-10-11T00:25:10Z</dcterms:modified>
</cp:coreProperties>
</file>