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Lesson Before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Fress LaCove    </w:t>
      </w:r>
      <w:r>
        <w:t xml:space="preserve">   Strength    </w:t>
      </w:r>
      <w:r>
        <w:t xml:space="preserve">   Henri Pitchot    </w:t>
      </w:r>
      <w:r>
        <w:t xml:space="preserve">   MIss Emma    </w:t>
      </w:r>
      <w:r>
        <w:t xml:space="preserve">   execution    </w:t>
      </w:r>
      <w:r>
        <w:t xml:space="preserve">   teacher    </w:t>
      </w:r>
      <w:r>
        <w:t xml:space="preserve">   prison    </w:t>
      </w:r>
      <w:r>
        <w:t xml:space="preserve">   plantation    </w:t>
      </w:r>
      <w:r>
        <w:t xml:space="preserve">   louisiana    </w:t>
      </w:r>
      <w:r>
        <w:t xml:space="preserve">   Vivian    </w:t>
      </w:r>
      <w:r>
        <w:t xml:space="preserve">   Jefferson    </w:t>
      </w:r>
      <w:r>
        <w:t xml:space="preserve">   Bravery    </w:t>
      </w:r>
      <w:r>
        <w:t xml:space="preserve">   Pride    </w:t>
      </w:r>
      <w:r>
        <w:t xml:space="preserve">   ErnestGaines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Before Dying</dc:title>
  <dcterms:created xsi:type="dcterms:W3CDTF">2021-10-11T00:23:45Z</dcterms:created>
  <dcterms:modified xsi:type="dcterms:W3CDTF">2021-10-11T00:23:45Z</dcterms:modified>
</cp:coreProperties>
</file>