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Lesson Before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CIVIL RIGHTS    </w:t>
      </w:r>
      <w:r>
        <w:t xml:space="preserve">   ERNEST J GAINES    </w:t>
      </w:r>
      <w:r>
        <w:t xml:space="preserve">   HOG    </w:t>
      </w:r>
      <w:r>
        <w:t xml:space="preserve">   RACISM    </w:t>
      </w:r>
      <w:r>
        <w:t xml:space="preserve">   DEATH PENALTY    </w:t>
      </w:r>
      <w:r>
        <w:t xml:space="preserve">   ELECTRIC CHAIR    </w:t>
      </w:r>
      <w:r>
        <w:t xml:space="preserve">   MISS EMMA    </w:t>
      </w:r>
      <w:r>
        <w:t xml:space="preserve">   TANTE LOU    </w:t>
      </w:r>
      <w:r>
        <w:t xml:space="preserve">   GRANT    </w:t>
      </w:r>
      <w:r>
        <w:t xml:space="preserve">   JEFFERSON    </w:t>
      </w:r>
      <w:r>
        <w:t xml:space="preserve">   LOUISIANA    </w:t>
      </w:r>
      <w:r>
        <w:t xml:space="preserve">   IRONY    </w:t>
      </w:r>
      <w:r>
        <w:t xml:space="preserve">   SYMBOLISM    </w:t>
      </w:r>
      <w:r>
        <w:t xml:space="preserve">   BAYONNE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Lesson Before Dying</dc:title>
  <dcterms:created xsi:type="dcterms:W3CDTF">2021-10-11T00:24:40Z</dcterms:created>
  <dcterms:modified xsi:type="dcterms:W3CDTF">2021-10-11T00:24:40Z</dcterms:modified>
</cp:coreProperties>
</file>