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Lesson Before Dying novel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Jefferson's grandmother, a static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killed during the shooting in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owner of the Rainbow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owner of the gas station, a static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symbol that Jefferson is described to be killed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teacher's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deputy's name, that saw Jefferson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protagonist that was sentenced to death after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external solution helps Grant with the conflict of getting Jefferson to open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Jefferson's (2/2) inmate?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symbolic archetype that represents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owns a bank in St. Adrienne?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 of the novel that helps Jefferson?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character archetype, where Grant helps Jefferson, what is Grant to Jefferson?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Jefferson's (1/2) inmate?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Jefferson's cousin, that was bothered by her class talking about Jefferson's situation?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maid of the plantation?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symbolic archetype that is used to represent the freedom Jefferson will get once 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Grant have an epiphany about helping Jefferson?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plantation?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Before Dying novel crossword</dc:title>
  <dcterms:created xsi:type="dcterms:W3CDTF">2021-10-11T00:24:22Z</dcterms:created>
  <dcterms:modified xsi:type="dcterms:W3CDTF">2021-10-11T00:24:22Z</dcterms:modified>
</cp:coreProperties>
</file>