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In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Umpire of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Country's 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judges on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terms of judges of constitutional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that didn't show up at the convention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ten amendments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political power resides in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 of laws that define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decide if an act is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 taxation without representation" was aimed at this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elected president of the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Congressional law that agrees to grant statehood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I, Section 8, Clause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Centrilized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In Civics</dc:title>
  <dcterms:created xsi:type="dcterms:W3CDTF">2021-10-11T00:23:56Z</dcterms:created>
  <dcterms:modified xsi:type="dcterms:W3CDTF">2021-10-11T00:23:56Z</dcterms:modified>
</cp:coreProperties>
</file>