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Lesson for sextus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nusquam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conticesco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comes, comitis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animadverto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carthago, carathaginis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Delos Deli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fenem rectiandi fecit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antequam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idem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expergiscor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dormito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Lesson for sextus</dc:title>
  <dcterms:created xsi:type="dcterms:W3CDTF">2021-10-11T00:24:05Z</dcterms:created>
  <dcterms:modified xsi:type="dcterms:W3CDTF">2021-10-11T00:24:05Z</dcterms:modified>
</cp:coreProperties>
</file>