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Lesson in Godly Wisdom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Psalm    </w:t>
      </w:r>
      <w:r>
        <w:t xml:space="preserve">   Choices    </w:t>
      </w:r>
      <w:r>
        <w:t xml:space="preserve">   Yield    </w:t>
      </w:r>
      <w:r>
        <w:t xml:space="preserve">   Read    </w:t>
      </w:r>
      <w:r>
        <w:t xml:space="preserve">   Ask    </w:t>
      </w:r>
      <w:r>
        <w:t xml:space="preserve">   Pray    </w:t>
      </w:r>
      <w:r>
        <w:t xml:space="preserve">   Wisdom    </w:t>
      </w:r>
      <w:r>
        <w:t xml:space="preserve">   Knowledge    </w:t>
      </w:r>
      <w:r>
        <w:t xml:space="preserve">   Fearful    </w:t>
      </w:r>
      <w:r>
        <w:t xml:space="preserve">   Promise    </w:t>
      </w:r>
      <w:r>
        <w:t xml:space="preserve">   Obey    </w:t>
      </w:r>
      <w:r>
        <w:t xml:space="preserve">   Caleb    </w:t>
      </w:r>
      <w:r>
        <w:t xml:space="preserve">   Joshua    </w:t>
      </w:r>
      <w:r>
        <w:t xml:space="preserve">   Moses    </w:t>
      </w:r>
      <w:r>
        <w:t xml:space="preserve">   Canaan    </w:t>
      </w:r>
      <w:r>
        <w:t xml:space="preserve">   Israelites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Lesson in Godly Wisdom</dc:title>
  <dcterms:created xsi:type="dcterms:W3CDTF">2021-10-11T00:25:23Z</dcterms:created>
  <dcterms:modified xsi:type="dcterms:W3CDTF">2021-10-11T00:25:23Z</dcterms:modified>
</cp:coreProperties>
</file>