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Letter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of clouds could be seen approaching from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decided to answer Lencho's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 me the rest of the money  I need it very much. Rest  of the money amounts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 the rain changed into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post master a fat  _________________ fellow, broke out laughing.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 drops are compared to____________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denoted as bunch of crooks?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field of ripe corn was _____________ in a curtain of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Lencho's hope changed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Lencho's house was located on the _________of a low hill.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Lencho came to the post office the following _____________ to ask if there was any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Lencho is described as an ___________ of a 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Letter To God</dc:title>
  <dcterms:created xsi:type="dcterms:W3CDTF">2021-10-11T00:25:25Z</dcterms:created>
  <dcterms:modified xsi:type="dcterms:W3CDTF">2021-10-11T00:25:25Z</dcterms:modified>
</cp:coreProperties>
</file>