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Letter from Cape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tells us that Andile's teacher is NOT married?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greetings do Andile use in the letter? _________ AND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all the music give Andile's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letter?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than goats and cows are less where Andile lives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made it difficult for Andile to understand Francois?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month was the letter written?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which town is Andile?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letter written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Andile uses to describe Pinky being smart...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Letter from Cape Town</dc:title>
  <dcterms:created xsi:type="dcterms:W3CDTF">2021-10-11T00:25:06Z</dcterms:created>
  <dcterms:modified xsi:type="dcterms:W3CDTF">2021-10-11T00:25:06Z</dcterms:modified>
</cp:coreProperties>
</file>