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Level Biological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acidic group of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Polysaccharide made from beta glucose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bond formed between the sulphur atoms in two 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bonds made by a carbon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with slightly positive and slightly negative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secondary structure, held together by hydrogen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made of approximately 33% glycine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secondary structure, held together by hydrogen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variable part of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Bond formed between two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Reaction splitting a molecule in two by the addition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Bond formed between a fatty acid and a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Modified polysaccharide found in insect exoskeletons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Bond formed between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Weak intermolecular force formed between 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Repelled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lipid important for fluidity of plasma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monosaccharides and some disaccharides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amino acid containing sulphur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irregularly shaped protein e.g.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Macromolecule made of three fatty acids and one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 with no C-C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 joining two molecules by the removal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inorganic group attached to a polypeptide chain, essential for the functioning of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Monomers which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Molecule of the plasma membrane, composed of one hydrophilic head and two hydrophobic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spin a suspension very faster to separate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protein with quaternary structure, binds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protein with regular structure, often used for structural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Biological Molecules</dc:title>
  <dcterms:created xsi:type="dcterms:W3CDTF">2021-10-11T00:25:27Z</dcterms:created>
  <dcterms:modified xsi:type="dcterms:W3CDTF">2021-10-11T00:25:27Z</dcterms:modified>
</cp:coreProperties>
</file>