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Level Physics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applied where the wire weakens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value used to compare the stiffness of materials independent of length 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pressure or stress equal to 1 N m–2.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exhibits plastic behaviour (can be plastically deformed)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extension per unit length of a solid when deformed.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snaps without stretching or bending when subject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plastic deformation begins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force applied where Hooke’s law is obeyed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stress that is applied to a wire without it snapping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steep gradient on stress-strain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per unit cross-sectional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loss of energy as heat when loading and unloading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energy a material can absorb before breaking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 Physics Materials</dc:title>
  <dcterms:created xsi:type="dcterms:W3CDTF">2021-10-11T00:25:32Z</dcterms:created>
  <dcterms:modified xsi:type="dcterms:W3CDTF">2021-10-11T00:25:32Z</dcterms:modified>
</cp:coreProperties>
</file>