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Level bonding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with only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ice, there are many hydrogen bonds are present holding water molecules apart. This makes ice less ....than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 shape when there are 4 bonding pairs around the central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 der waals forces happen between ...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instantaneous dipole causes another atom/molecule to become charged, this atom/molecule is called an ... dipole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Metals are malleable and ductile because they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Regular shape when there are 5 bonding pairs around the central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power of an atom to attract the electron density in a covalent bond towards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attraction which holds positive and negative particles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macromolecular crystal which can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covalent bond when both electrons in the shared pair bond come from the same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shape of ammonia, 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ClF4 with a -1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bonding happens between a H atom on one molecule and an N, O or F atom on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3D shape of a molecule is flat, it is describe 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Iregular shape of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Regular shape when there are 2 bonding pairs around the central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bonding crossword</dc:title>
  <dcterms:created xsi:type="dcterms:W3CDTF">2021-10-11T00:25:12Z</dcterms:created>
  <dcterms:modified xsi:type="dcterms:W3CDTF">2021-10-11T00:25:12Z</dcterms:modified>
</cp:coreProperties>
</file>