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Lihna Curva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performed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choreographer?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sequence was named after..?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male dancers?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motifs?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music is written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Lihna Curva portuguese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Duration of the dance?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special about the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percussionists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were the choreographed solo's?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vests?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martial arts some of the dance is based 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lycra shorts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colours are inspired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female dancers?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Lihna Curva</dc:title>
  <dcterms:created xsi:type="dcterms:W3CDTF">2021-10-11T00:24:14Z</dcterms:created>
  <dcterms:modified xsi:type="dcterms:W3CDTF">2021-10-11T00:24:14Z</dcterms:modified>
</cp:coreProperties>
</file>