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List of Cages Chapters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school counselor?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principle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car does Adam drive?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name of Emerald's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_________ makes Julian want to skip english class.(two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Julian's favorite movie. (three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Adam's mother call him?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teaches physical science?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Adam describe the cafeteria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Adam's crush?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Julain's favorite author?(first, last)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Adam's friends is 6'5"?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Julian lives with his...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Julian make on his Physical Science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Julian's hideout (connected to)?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wants Adam to go to the outdoor concert?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charlie's new sibling to be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season is it in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Julian's mother's notebook full of?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List of Cages Chapters 1-7</dc:title>
  <dcterms:created xsi:type="dcterms:W3CDTF">2021-10-11T00:24:38Z</dcterms:created>
  <dcterms:modified xsi:type="dcterms:W3CDTF">2021-10-11T00:24:38Z</dcterms:modified>
</cp:coreProperties>
</file>